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1033/2803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98"/>
        <w:gridCol w:w="4478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467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4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№6 Ханты-Мансийского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участием </w:t>
      </w:r>
      <w:r>
        <w:rPr>
          <w:rStyle w:val="cat-FIOgrp-13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вонарушении, предусмотренном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20.21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Кузнецова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</w:t>
      </w:r>
      <w:r>
        <w:rPr>
          <w:rFonts w:ascii="Times New Roman" w:eastAsia="Times New Roman" w:hAnsi="Times New Roman" w:cs="Times New Roman"/>
          <w:sz w:val="28"/>
          <w:szCs w:val="28"/>
        </w:rPr>
        <w:t>адрему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6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пенсионера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1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4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0rplc-2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возле вх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 в магазин «Магнит </w:t>
      </w:r>
      <w:r>
        <w:rPr>
          <w:rFonts w:ascii="Times New Roman" w:eastAsia="Times New Roman" w:hAnsi="Times New Roman" w:cs="Times New Roman"/>
          <w:sz w:val="28"/>
          <w:szCs w:val="28"/>
        </w:rPr>
        <w:t>Косметик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7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был выявлен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общественном месте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алкогольного опьянения, имел шаткую походку, невнятную речь, резкий запах алкоголя из полости рта, неопрятный внешний вид, чем вызвал брезгливость и отвращение у посторонних граждан и оскорбил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5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данного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признал, раскаялся.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Подтвердил, что действительно находился в указанные в протоколе время и месте в состоянии алкогольного опьянения.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заслушав </w:t>
      </w:r>
      <w:r>
        <w:rPr>
          <w:rStyle w:val="cat-FIOgrp-13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приходит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от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399106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апортом сотрудника полиции от </w:t>
      </w:r>
      <w:r>
        <w:rPr>
          <w:rStyle w:val="cat-Dategrp-10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справкой на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объяснениями свидетеля </w:t>
      </w:r>
      <w:r>
        <w:rPr>
          <w:rStyle w:val="cat-FIOgrp-16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протоколом о направлении на медицинское 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актом медицинского освидетельствования на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745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1rplc-3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 задержании лица.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оценены судом в соответствии с правилами ст.26.11 КоАП РФ и признаются допустимыми, достоверными и достаточными для вывода о наличии в действиях </w:t>
      </w:r>
      <w:r>
        <w:rPr>
          <w:rStyle w:val="cat-FIOgrp-13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вменяемого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Style w:val="cat-FIOgrp-13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20.21 КоАП РФ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оявление в других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судья в соответствии с ч.2 ст.4.1 КоАП РФ, учитывает характер совершенного административного правонарушения, личность </w:t>
      </w:r>
      <w:r>
        <w:rPr>
          <w:rStyle w:val="cat-FIOgrp-13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ответственность, мировой судья признает признание вины.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предусмотренным ст.4.3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правонарушении и указанных в ст.24.5 КоАП РФ, а также обстоятельств, исключающих возможность рассмотрения дела, предусмотренных ст.29.2 КоАП РФ,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совершенному правонарушению, суд назначает ему административное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29.9 - </w:t>
      </w:r>
      <w:r>
        <w:rPr>
          <w:rFonts w:ascii="Times New Roman" w:eastAsia="Times New Roman" w:hAnsi="Times New Roman" w:cs="Times New Roman"/>
          <w:sz w:val="28"/>
          <w:szCs w:val="28"/>
        </w:rPr>
        <w:t>29.10 Кодекса Российской Федерации об административных правонарушениях,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4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26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предусмотренного статьей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20.21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ративного а</w:t>
      </w:r>
      <w:r>
        <w:rPr>
          <w:rFonts w:ascii="Times New Roman" w:eastAsia="Times New Roman" w:hAnsi="Times New Roman" w:cs="Times New Roman"/>
          <w:sz w:val="28"/>
          <w:szCs w:val="28"/>
        </w:rPr>
        <w:t>реста сроком на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исчислять с </w:t>
      </w:r>
      <w:r>
        <w:rPr>
          <w:rStyle w:val="cat-Timegrp-22rplc-3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обратить к немедленному исполнению.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8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4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FIOgrp-17rplc-4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88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http://192.168.50.108/xlp6/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4rplc-3">
    <w:name w:val="cat-Address grp-4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4rplc-5">
    <w:name w:val="cat-Address grp-4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FIOgrp-13rplc-9">
    <w:name w:val="cat-FIO grp-13 rplc-9"/>
    <w:basedOn w:val="DefaultParagraphFont"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ExternalSystemDefinedgrp-23rplc-12">
    <w:name w:val="cat-ExternalSystemDefined grp-23 rplc-12"/>
    <w:basedOn w:val="DefaultParagraphFont"/>
  </w:style>
  <w:style w:type="character" w:customStyle="1" w:styleId="cat-PassportDatagrp-18rplc-13">
    <w:name w:val="cat-PassportData grp-18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PassportDatagrp-19rplc-16">
    <w:name w:val="cat-PassportData grp-19 rplc-16"/>
    <w:basedOn w:val="DefaultParagraphFont"/>
  </w:style>
  <w:style w:type="character" w:customStyle="1" w:styleId="cat-ExternalSystemDefinedgrp-25rplc-17">
    <w:name w:val="cat-ExternalSystemDefined grp-25 rplc-17"/>
    <w:basedOn w:val="DefaultParagraphFont"/>
  </w:style>
  <w:style w:type="character" w:customStyle="1" w:styleId="cat-ExternalSystemDefinedgrp-24rplc-18">
    <w:name w:val="cat-ExternalSystemDefined grp-24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Timegrp-20rplc-20">
    <w:name w:val="cat-Time grp-20 rplc-20"/>
    <w:basedOn w:val="DefaultParagraphFont"/>
  </w:style>
  <w:style w:type="character" w:customStyle="1" w:styleId="cat-Addressgrp-7rplc-21">
    <w:name w:val="cat-Address grp-7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Timegrp-21rplc-31">
    <w:name w:val="cat-Time grp-21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FIOgrp-14rplc-35">
    <w:name w:val="cat-FIO grp-14 rplc-35"/>
    <w:basedOn w:val="DefaultParagraphFont"/>
  </w:style>
  <w:style w:type="character" w:customStyle="1" w:styleId="cat-UserDefinedgrp-26rplc-36">
    <w:name w:val="cat-UserDefined grp-26 rplc-36"/>
    <w:basedOn w:val="DefaultParagraphFont"/>
  </w:style>
  <w:style w:type="character" w:customStyle="1" w:styleId="cat-Timegrp-22rplc-37">
    <w:name w:val="cat-Time grp-22 rplc-37"/>
    <w:basedOn w:val="DefaultParagraphFont"/>
  </w:style>
  <w:style w:type="character" w:customStyle="1" w:styleId="cat-Dategrp-11rplc-38">
    <w:name w:val="cat-Date grp-11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FIOgrp-17rplc-40">
    <w:name w:val="cat-FIO grp-17 rplc-40"/>
    <w:basedOn w:val="DefaultParagraphFont"/>
  </w:style>
  <w:style w:type="character" w:customStyle="1" w:styleId="cat-FIOgrp-17rplc-41">
    <w:name w:val="cat-FIO grp-17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